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5-648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-01-2025-002482-71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Русина Василия Ивановича,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РФ, русским языком владеет в перево</w:t>
      </w:r>
      <w:r>
        <w:rPr>
          <w:rFonts w:ascii="Times New Roman" w:eastAsia="Times New Roman" w:hAnsi="Times New Roman" w:cs="Times New Roman"/>
          <w:sz w:val="28"/>
          <w:szCs w:val="28"/>
        </w:rPr>
        <w:t>дчике не нуждается,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>
        <w:rPr>
          <w:rStyle w:val="cat-UserDefinedgrp-3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>нут Русин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подъезде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грязная)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исходил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неустойчивость тела,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Русин В.И.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Русина В.И.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266851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11.05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Русина В.И.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Щупаченко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Русина В.И.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Русина Василия Ивановича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четверо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 с 11.05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20:15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12.05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5-648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21">
    <w:name w:val="cat-UserDefined grp-31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